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Латыпова Роберта Камильевича,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Латыпов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президентом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инспекцию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23.08.2024.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Латыпов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 Р.К.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25589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 Роберта Камильевича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15">
    <w:name w:val="cat-User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